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F460" w14:textId="6F9B7421" w:rsidR="004940F1" w:rsidRPr="00AD7E2A" w:rsidRDefault="004940F1" w:rsidP="004940F1">
      <w:pPr>
        <w:pStyle w:val="Titolo1"/>
        <w:ind w:left="4820"/>
        <w:rPr>
          <w:rFonts w:ascii="Aptos" w:hAnsi="Aptos"/>
          <w:color w:val="auto"/>
          <w:sz w:val="22"/>
          <w:szCs w:val="22"/>
          <w:lang w:val="it-IT"/>
        </w:rPr>
      </w:pPr>
      <w:r w:rsidRPr="00AD7E2A">
        <w:rPr>
          <w:rFonts w:ascii="Aptos" w:hAnsi="Aptos"/>
          <w:color w:val="auto"/>
          <w:sz w:val="22"/>
          <w:szCs w:val="22"/>
          <w:lang w:val="it-IT"/>
        </w:rPr>
        <w:t>Alla Giunta Comunale</w:t>
      </w:r>
    </w:p>
    <w:p w14:paraId="0A5CDCF7" w14:textId="06D7193D" w:rsidR="004940F1" w:rsidRPr="00AD7E2A" w:rsidRDefault="004940F1" w:rsidP="004940F1">
      <w:pPr>
        <w:ind w:left="4820"/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>Comune di Vico del Gargano</w:t>
      </w:r>
    </w:p>
    <w:p w14:paraId="7EB6B235" w14:textId="4A8820B8" w:rsidR="004940F1" w:rsidRPr="00AD7E2A" w:rsidRDefault="004940F1" w:rsidP="004940F1">
      <w:pPr>
        <w:ind w:left="4820"/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>Responsabile del VI Settore</w:t>
      </w:r>
      <w:r w:rsidRPr="00AD7E2A">
        <w:rPr>
          <w:rFonts w:ascii="Aptos" w:hAnsi="Aptos"/>
          <w:lang w:val="it-IT"/>
        </w:rPr>
        <w:br/>
        <w:t>Servizi demografici, informatici e SUAP</w:t>
      </w:r>
    </w:p>
    <w:p w14:paraId="61F2F743" w14:textId="65A02DC6" w:rsidR="00D40869" w:rsidRPr="00AD7E2A" w:rsidRDefault="00D93D08" w:rsidP="004940F1">
      <w:pPr>
        <w:pStyle w:val="Titolo1"/>
        <w:jc w:val="center"/>
        <w:rPr>
          <w:rFonts w:ascii="Aptos" w:hAnsi="Aptos"/>
          <w:color w:val="auto"/>
          <w:sz w:val="22"/>
          <w:szCs w:val="22"/>
          <w:lang w:val="it-IT"/>
        </w:rPr>
      </w:pPr>
      <w:r w:rsidRPr="00AD7E2A">
        <w:rPr>
          <w:rFonts w:ascii="Aptos" w:hAnsi="Aptos"/>
          <w:color w:val="auto"/>
          <w:sz w:val="22"/>
          <w:szCs w:val="22"/>
          <w:lang w:val="it-IT"/>
        </w:rPr>
        <w:t xml:space="preserve">Allegato </w:t>
      </w:r>
      <w:r w:rsidR="004940F1" w:rsidRPr="00AD7E2A">
        <w:rPr>
          <w:rFonts w:ascii="Aptos" w:hAnsi="Aptos"/>
          <w:color w:val="auto"/>
          <w:sz w:val="22"/>
          <w:szCs w:val="22"/>
          <w:lang w:val="it-IT"/>
        </w:rPr>
        <w:t>2</w:t>
      </w:r>
    </w:p>
    <w:p w14:paraId="4104BDD3" w14:textId="77777777" w:rsidR="00D40869" w:rsidRPr="00AD7E2A" w:rsidRDefault="00D93D08" w:rsidP="004940F1">
      <w:pPr>
        <w:jc w:val="center"/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>Scheda di manifestazione di interesse</w:t>
      </w:r>
      <w:r w:rsidRPr="00AD7E2A">
        <w:rPr>
          <w:rFonts w:ascii="Aptos" w:hAnsi="Aptos"/>
          <w:lang w:val="it-IT"/>
        </w:rPr>
        <w:br/>
        <w:t>Avviso pubblico FUNT 2025 – Comune di Vico del Gargano (capofila)</w:t>
      </w:r>
    </w:p>
    <w:p w14:paraId="6DF3247C" w14:textId="77777777" w:rsidR="00D40869" w:rsidRPr="00AD7E2A" w:rsidRDefault="00D93D08">
      <w:pPr>
        <w:pStyle w:val="Titolo2"/>
        <w:rPr>
          <w:rFonts w:ascii="Aptos" w:hAnsi="Aptos"/>
          <w:color w:val="auto"/>
          <w:sz w:val="22"/>
          <w:szCs w:val="22"/>
        </w:rPr>
      </w:pPr>
      <w:r w:rsidRPr="00AD7E2A">
        <w:rPr>
          <w:rFonts w:ascii="Aptos" w:hAnsi="Aptos"/>
          <w:color w:val="auto"/>
          <w:sz w:val="22"/>
          <w:szCs w:val="22"/>
        </w:rPr>
        <w:t>DATI DEL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940F1" w:rsidRPr="00AD7E2A" w14:paraId="74E39AE9" w14:textId="77777777">
        <w:tc>
          <w:tcPr>
            <w:tcW w:w="4320" w:type="dxa"/>
          </w:tcPr>
          <w:p w14:paraId="23CBAB46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Denominazione / Ragione sociale</w:t>
            </w:r>
          </w:p>
        </w:tc>
        <w:tc>
          <w:tcPr>
            <w:tcW w:w="4320" w:type="dxa"/>
          </w:tcPr>
          <w:p w14:paraId="57766A94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AD7E2A" w14:paraId="0AC04257" w14:textId="77777777">
        <w:tc>
          <w:tcPr>
            <w:tcW w:w="4320" w:type="dxa"/>
          </w:tcPr>
          <w:p w14:paraId="5ABAD31B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Codice fiscale / Partita IVA</w:t>
            </w:r>
          </w:p>
        </w:tc>
        <w:tc>
          <w:tcPr>
            <w:tcW w:w="4320" w:type="dxa"/>
          </w:tcPr>
          <w:p w14:paraId="4C419364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9E5FA6" w14:paraId="0DBAA36F" w14:textId="77777777">
        <w:tc>
          <w:tcPr>
            <w:tcW w:w="4320" w:type="dxa"/>
          </w:tcPr>
          <w:p w14:paraId="0CBDC35F" w14:textId="7777777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Forma giuridica (impresa, associazione, ente, ecc.)</w:t>
            </w:r>
          </w:p>
        </w:tc>
        <w:tc>
          <w:tcPr>
            <w:tcW w:w="4320" w:type="dxa"/>
          </w:tcPr>
          <w:p w14:paraId="66FCDD17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  <w:tr w:rsidR="004940F1" w:rsidRPr="009E5FA6" w14:paraId="223ABC1B" w14:textId="77777777">
        <w:tc>
          <w:tcPr>
            <w:tcW w:w="4320" w:type="dxa"/>
          </w:tcPr>
          <w:p w14:paraId="4C1C9843" w14:textId="7777777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Sede legale (via, n., CAP, Comune, Provincia)</w:t>
            </w:r>
          </w:p>
        </w:tc>
        <w:tc>
          <w:tcPr>
            <w:tcW w:w="4320" w:type="dxa"/>
          </w:tcPr>
          <w:p w14:paraId="000A325D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  <w:tr w:rsidR="004940F1" w:rsidRPr="00AD7E2A" w14:paraId="52AFFFF0" w14:textId="77777777">
        <w:tc>
          <w:tcPr>
            <w:tcW w:w="4320" w:type="dxa"/>
          </w:tcPr>
          <w:p w14:paraId="424F12A1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Recapito telefonico</w:t>
            </w:r>
          </w:p>
        </w:tc>
        <w:tc>
          <w:tcPr>
            <w:tcW w:w="4320" w:type="dxa"/>
          </w:tcPr>
          <w:p w14:paraId="6E8A8227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AD7E2A" w14:paraId="5D362777" w14:textId="77777777">
        <w:tc>
          <w:tcPr>
            <w:tcW w:w="4320" w:type="dxa"/>
          </w:tcPr>
          <w:p w14:paraId="44FA7813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Indirizzo e-mail</w:t>
            </w:r>
          </w:p>
        </w:tc>
        <w:tc>
          <w:tcPr>
            <w:tcW w:w="4320" w:type="dxa"/>
          </w:tcPr>
          <w:p w14:paraId="57DD3B3B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AD7E2A" w14:paraId="0FC2A070" w14:textId="77777777">
        <w:tc>
          <w:tcPr>
            <w:tcW w:w="4320" w:type="dxa"/>
          </w:tcPr>
          <w:p w14:paraId="0194E2B1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Indirizzo PEC</w:t>
            </w:r>
          </w:p>
        </w:tc>
        <w:tc>
          <w:tcPr>
            <w:tcW w:w="4320" w:type="dxa"/>
          </w:tcPr>
          <w:p w14:paraId="47C94757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9E5FA6" w14:paraId="5C90672E" w14:textId="77777777">
        <w:tc>
          <w:tcPr>
            <w:tcW w:w="4320" w:type="dxa"/>
          </w:tcPr>
          <w:p w14:paraId="3891A0BC" w14:textId="7777777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Legale rappresentante (nome e cognome)</w:t>
            </w:r>
          </w:p>
        </w:tc>
        <w:tc>
          <w:tcPr>
            <w:tcW w:w="4320" w:type="dxa"/>
          </w:tcPr>
          <w:p w14:paraId="45D0210A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  <w:tr w:rsidR="004940F1" w:rsidRPr="009E5FA6" w14:paraId="39C2512E" w14:textId="77777777">
        <w:tc>
          <w:tcPr>
            <w:tcW w:w="4320" w:type="dxa"/>
          </w:tcPr>
          <w:p w14:paraId="2AD334CA" w14:textId="7777777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Documento di identità (tipo e numero)</w:t>
            </w:r>
          </w:p>
        </w:tc>
        <w:tc>
          <w:tcPr>
            <w:tcW w:w="4320" w:type="dxa"/>
          </w:tcPr>
          <w:p w14:paraId="039D0480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</w:tbl>
    <w:p w14:paraId="6EB131C4" w14:textId="77777777" w:rsidR="00D40869" w:rsidRPr="00AD7E2A" w:rsidRDefault="00D93D08">
      <w:pPr>
        <w:pStyle w:val="Titolo2"/>
        <w:rPr>
          <w:rFonts w:ascii="Aptos" w:hAnsi="Aptos"/>
          <w:color w:val="auto"/>
          <w:sz w:val="22"/>
          <w:szCs w:val="22"/>
        </w:rPr>
      </w:pPr>
      <w:r w:rsidRPr="00AD7E2A">
        <w:rPr>
          <w:rFonts w:ascii="Aptos" w:hAnsi="Aptos"/>
          <w:color w:val="auto"/>
          <w:sz w:val="22"/>
          <w:szCs w:val="22"/>
        </w:rPr>
        <w:t>DESCRIZIONE DELLA PROPOSTA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940F1" w:rsidRPr="00AD7E2A" w14:paraId="7CA11E0D" w14:textId="77777777">
        <w:tc>
          <w:tcPr>
            <w:tcW w:w="4320" w:type="dxa"/>
          </w:tcPr>
          <w:p w14:paraId="1ECF272A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Titolo sintetico della proposta</w:t>
            </w:r>
          </w:p>
        </w:tc>
        <w:tc>
          <w:tcPr>
            <w:tcW w:w="4320" w:type="dxa"/>
          </w:tcPr>
          <w:p w14:paraId="0C1E2C96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9E5FA6" w14:paraId="5921DD13" w14:textId="77777777">
        <w:tc>
          <w:tcPr>
            <w:tcW w:w="4320" w:type="dxa"/>
          </w:tcPr>
          <w:p w14:paraId="4C0AD554" w14:textId="7777777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Ambito prevalente (turismo – cultura – promozione prodotti tipici – eventi religiosi – altro)</w:t>
            </w:r>
          </w:p>
        </w:tc>
        <w:tc>
          <w:tcPr>
            <w:tcW w:w="4320" w:type="dxa"/>
          </w:tcPr>
          <w:p w14:paraId="56A6D40D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  <w:tr w:rsidR="004940F1" w:rsidRPr="009E5FA6" w14:paraId="4C3F2047" w14:textId="77777777">
        <w:tc>
          <w:tcPr>
            <w:tcW w:w="4320" w:type="dxa"/>
          </w:tcPr>
          <w:p w14:paraId="032B0064" w14:textId="7777777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Descrizione sintetica dell’idea progettuale (max 2.000 caratteri)</w:t>
            </w:r>
          </w:p>
        </w:tc>
        <w:tc>
          <w:tcPr>
            <w:tcW w:w="4320" w:type="dxa"/>
          </w:tcPr>
          <w:p w14:paraId="23BAB1AE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  <w:tr w:rsidR="004940F1" w:rsidRPr="00AD7E2A" w14:paraId="7D5FBC88" w14:textId="77777777">
        <w:tc>
          <w:tcPr>
            <w:tcW w:w="4320" w:type="dxa"/>
          </w:tcPr>
          <w:p w14:paraId="2CC619E3" w14:textId="77777777" w:rsidR="00D40869" w:rsidRPr="00AD7E2A" w:rsidRDefault="00D93D08">
            <w:pPr>
              <w:rPr>
                <w:rFonts w:ascii="Aptos" w:hAnsi="Aptos"/>
              </w:rPr>
            </w:pPr>
            <w:r w:rsidRPr="00AD7E2A">
              <w:rPr>
                <w:rFonts w:ascii="Aptos" w:hAnsi="Aptos"/>
              </w:rPr>
              <w:t>Eventuali partner coinvolti</w:t>
            </w:r>
          </w:p>
        </w:tc>
        <w:tc>
          <w:tcPr>
            <w:tcW w:w="4320" w:type="dxa"/>
          </w:tcPr>
          <w:p w14:paraId="46DBE7FD" w14:textId="77777777" w:rsidR="00D40869" w:rsidRPr="00AD7E2A" w:rsidRDefault="00D40869">
            <w:pPr>
              <w:rPr>
                <w:rFonts w:ascii="Aptos" w:hAnsi="Aptos"/>
              </w:rPr>
            </w:pPr>
          </w:p>
        </w:tc>
      </w:tr>
      <w:tr w:rsidR="004940F1" w:rsidRPr="009E5FA6" w14:paraId="70B10A66" w14:textId="77777777">
        <w:tc>
          <w:tcPr>
            <w:tcW w:w="4320" w:type="dxa"/>
          </w:tcPr>
          <w:p w14:paraId="5CD0B5A0" w14:textId="1B423F67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 xml:space="preserve">Risorse </w:t>
            </w:r>
            <w:r w:rsidR="00C53DDA" w:rsidRPr="00AD7E2A">
              <w:rPr>
                <w:rFonts w:ascii="Aptos" w:hAnsi="Aptos"/>
                <w:lang w:val="it-IT"/>
              </w:rPr>
              <w:t>necessarie a valere su bando FUNTS 2025</w:t>
            </w:r>
          </w:p>
        </w:tc>
        <w:tc>
          <w:tcPr>
            <w:tcW w:w="4320" w:type="dxa"/>
          </w:tcPr>
          <w:p w14:paraId="4DD49DA8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  <w:tr w:rsidR="004940F1" w:rsidRPr="009E5FA6" w14:paraId="7615C405" w14:textId="77777777">
        <w:tc>
          <w:tcPr>
            <w:tcW w:w="4320" w:type="dxa"/>
          </w:tcPr>
          <w:p w14:paraId="52E8D920" w14:textId="062C2BA9" w:rsidR="00D40869" w:rsidRPr="00AD7E2A" w:rsidRDefault="00D93D08">
            <w:pPr>
              <w:rPr>
                <w:rFonts w:ascii="Aptos" w:hAnsi="Aptos"/>
                <w:lang w:val="it-IT"/>
              </w:rPr>
            </w:pPr>
            <w:r w:rsidRPr="00AD7E2A">
              <w:rPr>
                <w:rFonts w:ascii="Aptos" w:hAnsi="Aptos"/>
                <w:lang w:val="it-IT"/>
              </w:rPr>
              <w:t>Eventuale cofinanziamento o apporto economico (specificare se previsto)</w:t>
            </w:r>
            <w:r w:rsidR="00C53DDA" w:rsidRPr="00AD7E2A">
              <w:rPr>
                <w:rFonts w:ascii="Aptos" w:hAnsi="Aptos"/>
                <w:lang w:val="it-IT"/>
              </w:rPr>
              <w:t xml:space="preserve"> dei comuni</w:t>
            </w:r>
          </w:p>
        </w:tc>
        <w:tc>
          <w:tcPr>
            <w:tcW w:w="4320" w:type="dxa"/>
          </w:tcPr>
          <w:p w14:paraId="49DE7405" w14:textId="77777777" w:rsidR="00D40869" w:rsidRPr="00AD7E2A" w:rsidRDefault="00D40869">
            <w:pPr>
              <w:rPr>
                <w:rFonts w:ascii="Aptos" w:hAnsi="Aptos"/>
                <w:lang w:val="it-IT"/>
              </w:rPr>
            </w:pPr>
          </w:p>
        </w:tc>
      </w:tr>
    </w:tbl>
    <w:p w14:paraId="3C0DFCB6" w14:textId="77777777" w:rsidR="00D40869" w:rsidRPr="00AD7E2A" w:rsidRDefault="00D93D08">
      <w:pPr>
        <w:pStyle w:val="Titolo2"/>
        <w:rPr>
          <w:rFonts w:ascii="Aptos" w:hAnsi="Aptos"/>
          <w:color w:val="auto"/>
          <w:sz w:val="22"/>
          <w:szCs w:val="22"/>
          <w:lang w:val="it-IT"/>
        </w:rPr>
      </w:pPr>
      <w:r w:rsidRPr="00AD7E2A">
        <w:rPr>
          <w:rFonts w:ascii="Aptos" w:hAnsi="Aptos"/>
          <w:color w:val="auto"/>
          <w:sz w:val="22"/>
          <w:szCs w:val="22"/>
          <w:lang w:val="it-IT"/>
        </w:rPr>
        <w:t>DICHIARAZIONI DEL PROPONENTE</w:t>
      </w:r>
    </w:p>
    <w:p w14:paraId="7FA4A68F" w14:textId="1A590B98" w:rsidR="00D40869" w:rsidRPr="00AD7E2A" w:rsidRDefault="00D93D08">
      <w:pPr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>Il sottoscritto dichiara:</w:t>
      </w:r>
      <w:r w:rsidRPr="00AD7E2A">
        <w:rPr>
          <w:rFonts w:ascii="Aptos" w:hAnsi="Aptos"/>
          <w:lang w:val="it-IT"/>
        </w:rPr>
        <w:br/>
        <w:t>- di aver preso visione dell’Avviso pubblico del Comune di Vico del Gargano</w:t>
      </w:r>
      <w:r w:rsidR="00C53DDA" w:rsidRPr="00AD7E2A">
        <w:rPr>
          <w:rFonts w:ascii="Aptos" w:hAnsi="Aptos"/>
          <w:lang w:val="it-IT"/>
        </w:rPr>
        <w:t xml:space="preserve"> approvato con la determinazione gestionale n.</w:t>
      </w:r>
      <w:r w:rsidR="009E5FA6">
        <w:rPr>
          <w:rFonts w:ascii="Aptos" w:hAnsi="Aptos"/>
          <w:lang w:val="it-IT"/>
        </w:rPr>
        <w:t xml:space="preserve"> 492 del 22.08.2025</w:t>
      </w:r>
      <w:r w:rsidRPr="00AD7E2A">
        <w:rPr>
          <w:rFonts w:ascii="Aptos" w:hAnsi="Aptos"/>
          <w:lang w:val="it-IT"/>
        </w:rPr>
        <w:t xml:space="preserve"> e di accettarne integralmente i contenuti;</w:t>
      </w:r>
      <w:r w:rsidRPr="00AD7E2A">
        <w:rPr>
          <w:rFonts w:ascii="Aptos" w:hAnsi="Aptos"/>
          <w:lang w:val="it-IT"/>
        </w:rPr>
        <w:br/>
        <w:t>- che quanto dichiarato corrisponde a verità ai sensi del D.P.R. n. 445/2000;</w:t>
      </w:r>
      <w:r w:rsidRPr="00AD7E2A">
        <w:rPr>
          <w:rFonts w:ascii="Aptos" w:hAnsi="Aptos"/>
          <w:lang w:val="it-IT"/>
        </w:rPr>
        <w:br/>
      </w:r>
      <w:r w:rsidRPr="00AD7E2A">
        <w:rPr>
          <w:rFonts w:ascii="Aptos" w:hAnsi="Aptos"/>
          <w:lang w:val="it-IT"/>
        </w:rPr>
        <w:lastRenderedPageBreak/>
        <w:t>- di autorizzare il trattamento dei dati personali ai sensi del Regolamento UE 2016/679 (GDPR).</w:t>
      </w:r>
    </w:p>
    <w:p w14:paraId="415C929E" w14:textId="77777777" w:rsidR="00C53DDA" w:rsidRPr="00AD7E2A" w:rsidRDefault="00C53DDA">
      <w:pPr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>Si allega alla presente:</w:t>
      </w:r>
    </w:p>
    <w:p w14:paraId="381640DD" w14:textId="77777777" w:rsidR="002E38D6" w:rsidRPr="00AD7E2A" w:rsidRDefault="002E38D6" w:rsidP="002E38D6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 xml:space="preserve">Copia del documento di identità del sottoscrittore in corso di validità </w:t>
      </w:r>
    </w:p>
    <w:p w14:paraId="48C32E62" w14:textId="696120C3" w:rsidR="002E38D6" w:rsidRDefault="002E38D6" w:rsidP="002E38D6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t>Progetto predisposto secondo le direttive del bando FUNT 2025</w:t>
      </w:r>
    </w:p>
    <w:p w14:paraId="0CA13ACA" w14:textId="77777777" w:rsidR="00D93D08" w:rsidRPr="00D93D08" w:rsidRDefault="00D93D08" w:rsidP="00D93D08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lang w:val="it-IT"/>
        </w:rPr>
      </w:pPr>
      <w:r w:rsidRPr="00D93D08">
        <w:rPr>
          <w:rFonts w:ascii="Aptos" w:hAnsi="Aptos"/>
          <w:lang w:val="it-IT"/>
        </w:rPr>
        <w:t>Eventuale documentazione integrativa utile alla valutazione della proposta.</w:t>
      </w:r>
    </w:p>
    <w:p w14:paraId="6A96B0FC" w14:textId="711EB041" w:rsidR="00D40869" w:rsidRPr="00AD7E2A" w:rsidRDefault="00D93D08">
      <w:pPr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br/>
        <w:t>Luogo e data: __________________________</w:t>
      </w:r>
    </w:p>
    <w:p w14:paraId="3210A943" w14:textId="77777777" w:rsidR="00D40869" w:rsidRPr="00AD7E2A" w:rsidRDefault="00D93D08">
      <w:pPr>
        <w:rPr>
          <w:rFonts w:ascii="Aptos" w:hAnsi="Aptos"/>
          <w:lang w:val="it-IT"/>
        </w:rPr>
      </w:pPr>
      <w:r w:rsidRPr="00AD7E2A">
        <w:rPr>
          <w:rFonts w:ascii="Aptos" w:hAnsi="Aptos"/>
          <w:lang w:val="it-IT"/>
        </w:rPr>
        <w:br/>
        <w:t>Firma del legale rappresentante __________________________</w:t>
      </w:r>
    </w:p>
    <w:sectPr w:rsidR="00D40869" w:rsidRPr="00AD7E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296CD7"/>
    <w:multiLevelType w:val="multilevel"/>
    <w:tmpl w:val="C332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839510">
    <w:abstractNumId w:val="8"/>
  </w:num>
  <w:num w:numId="2" w16cid:durableId="836769876">
    <w:abstractNumId w:val="6"/>
  </w:num>
  <w:num w:numId="3" w16cid:durableId="331421611">
    <w:abstractNumId w:val="5"/>
  </w:num>
  <w:num w:numId="4" w16cid:durableId="533232824">
    <w:abstractNumId w:val="4"/>
  </w:num>
  <w:num w:numId="5" w16cid:durableId="1807581035">
    <w:abstractNumId w:val="7"/>
  </w:num>
  <w:num w:numId="6" w16cid:durableId="941768335">
    <w:abstractNumId w:val="3"/>
  </w:num>
  <w:num w:numId="7" w16cid:durableId="726150634">
    <w:abstractNumId w:val="2"/>
  </w:num>
  <w:num w:numId="8" w16cid:durableId="88234692">
    <w:abstractNumId w:val="1"/>
  </w:num>
  <w:num w:numId="9" w16cid:durableId="488134998">
    <w:abstractNumId w:val="0"/>
  </w:num>
  <w:num w:numId="10" w16cid:durableId="1411460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38D6"/>
    <w:rsid w:val="00326F90"/>
    <w:rsid w:val="004940F1"/>
    <w:rsid w:val="009B2738"/>
    <w:rsid w:val="009E5FA6"/>
    <w:rsid w:val="00AA1D8D"/>
    <w:rsid w:val="00AD7E2A"/>
    <w:rsid w:val="00B47730"/>
    <w:rsid w:val="00C53DDA"/>
    <w:rsid w:val="00CB0664"/>
    <w:rsid w:val="00D40869"/>
    <w:rsid w:val="00D93D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5150A691-39B3-4AEF-B309-1BE46318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Marco Valente</cp:lastModifiedBy>
  <cp:revision>7</cp:revision>
  <dcterms:created xsi:type="dcterms:W3CDTF">2013-12-23T23:15:00Z</dcterms:created>
  <dcterms:modified xsi:type="dcterms:W3CDTF">2025-08-22T13:48:00Z</dcterms:modified>
  <cp:category/>
</cp:coreProperties>
</file>